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EE4F" w14:textId="77777777" w:rsidR="00944A49" w:rsidRPr="00A5671A" w:rsidRDefault="00A5671A">
      <w:pPr>
        <w:pStyle w:val="Heading1"/>
        <w:rPr>
          <w:color w:val="auto"/>
        </w:rPr>
      </w:pPr>
      <w:r w:rsidRPr="00A5671A">
        <w:rPr>
          <w:color w:val="auto"/>
        </w:rPr>
        <w:t>5. How to Find My MD Legislators</w:t>
      </w:r>
    </w:p>
    <w:p w14:paraId="7F674DF2" w14:textId="77777777" w:rsidR="00944A49" w:rsidRDefault="00A5671A">
      <w:r>
        <w:t>1. Visit mgaleg.maryland.gov</w:t>
      </w:r>
    </w:p>
    <w:p w14:paraId="392649DB" w14:textId="77777777" w:rsidR="00944A49" w:rsidRDefault="00A5671A">
      <w:r>
        <w:t>2. From the menu click “Members,” then click “Find My Representatives”</w:t>
      </w:r>
    </w:p>
    <w:p w14:paraId="0CEC23AA" w14:textId="77777777" w:rsidR="00944A49" w:rsidRDefault="00A5671A">
      <w:r>
        <w:t>3. On the “Find My Representatives” page click “Lookup”</w:t>
      </w:r>
    </w:p>
    <w:p w14:paraId="5A20E0B6" w14:textId="77777777" w:rsidR="00944A49" w:rsidRDefault="00A5671A">
      <w:r>
        <w:t>4. Type in your address and ZIP code. Then click “Find.”</w:t>
      </w:r>
    </w:p>
    <w:p w14:paraId="3A59898C" w14:textId="77777777" w:rsidR="00944A49" w:rsidRDefault="00A5671A">
      <w:r>
        <w:t xml:space="preserve">5. </w:t>
      </w:r>
      <w:r>
        <w:t>Scroll down to see your district and a list of your representatives.</w:t>
      </w:r>
    </w:p>
    <w:p w14:paraId="17FE9B20" w14:textId="77777777" w:rsidR="00944A49" w:rsidRDefault="00A5671A">
      <w:r>
        <w:t>To Learn About Their Background...</w:t>
      </w:r>
    </w:p>
    <w:p w14:paraId="1D91D73F" w14:textId="77777777" w:rsidR="00944A49" w:rsidRDefault="00A5671A">
      <w:r>
        <w:t>Click the name of the State Senator or Delegate to go to their website page. Under the “Biography” section you will find their bio, tenure, and current and past assignments.</w:t>
      </w:r>
    </w:p>
    <w:p w14:paraId="7EFB3D56" w14:textId="77777777" w:rsidR="00944A49" w:rsidRDefault="00A5671A">
      <w:r>
        <w:t>To Learn What Legislation They are Working on...</w:t>
      </w:r>
    </w:p>
    <w:p w14:paraId="076D07F4" w14:textId="77777777" w:rsidR="00944A49" w:rsidRDefault="00A5671A">
      <w:r>
        <w:t>Click the name of the State Senator or Delegate to go to their website page. Under the “Legislation” section you will find a list of current bills they are associated with.</w:t>
      </w:r>
    </w:p>
    <w:p w14:paraId="7CD6CAEB" w14:textId="77777777" w:rsidR="00944A49" w:rsidRDefault="00A5671A">
      <w:r>
        <w:t>For Contact Info...</w:t>
      </w:r>
    </w:p>
    <w:p w14:paraId="57338AD0" w14:textId="77777777" w:rsidR="00944A49" w:rsidRDefault="00A5671A">
      <w:r>
        <w:t>Click the name of the State Senator or Delegate to go to their website page. Under the “Main” section you will find their address, email, and numbers.</w:t>
      </w:r>
    </w:p>
    <w:sectPr w:rsidR="00944A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594417">
    <w:abstractNumId w:val="8"/>
  </w:num>
  <w:num w:numId="2" w16cid:durableId="2028752918">
    <w:abstractNumId w:val="6"/>
  </w:num>
  <w:num w:numId="3" w16cid:durableId="441608414">
    <w:abstractNumId w:val="5"/>
  </w:num>
  <w:num w:numId="4" w16cid:durableId="45376655">
    <w:abstractNumId w:val="4"/>
  </w:num>
  <w:num w:numId="5" w16cid:durableId="1418945264">
    <w:abstractNumId w:val="7"/>
  </w:num>
  <w:num w:numId="6" w16cid:durableId="598369622">
    <w:abstractNumId w:val="3"/>
  </w:num>
  <w:num w:numId="7" w16cid:durableId="1411123549">
    <w:abstractNumId w:val="2"/>
  </w:num>
  <w:num w:numId="8" w16cid:durableId="1569800103">
    <w:abstractNumId w:val="1"/>
  </w:num>
  <w:num w:numId="9" w16cid:durableId="6903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6561A"/>
    <w:rsid w:val="00944A49"/>
    <w:rsid w:val="00A5671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62F76"/>
  <w14:defaultImageDpi w14:val="300"/>
  <w15:docId w15:val="{FD8F02D0-C3B7-4C51-86F3-1C944AA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3" ma:contentTypeDescription="Create a new document." ma:contentTypeScope="" ma:versionID="3a72e5f0f6a836fd686598e786c72577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fa493bca97b97c8fbcc4001f56875612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4b6586-d0a1-4a58-9949-77b200ea1ed9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3FC9A-8BC8-4225-93CF-DEEECF6CE2EC}"/>
</file>

<file path=customXml/itemProps3.xml><?xml version="1.0" encoding="utf-8"?>
<ds:datastoreItem xmlns:ds="http://schemas.openxmlformats.org/officeDocument/2006/customXml" ds:itemID="{8F1468EA-74C2-44B9-B9B1-619B7D3FBC9F}"/>
</file>

<file path=customXml/itemProps4.xml><?xml version="1.0" encoding="utf-8"?>
<ds:datastoreItem xmlns:ds="http://schemas.openxmlformats.org/officeDocument/2006/customXml" ds:itemID="{634313ED-1564-4D44-BAF0-8E430B47E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 Spiker</cp:lastModifiedBy>
  <cp:revision>2</cp:revision>
  <dcterms:created xsi:type="dcterms:W3CDTF">2025-05-16T18:21:00Z</dcterms:created>
  <dcterms:modified xsi:type="dcterms:W3CDTF">2025-05-16T18:21:00Z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</Properties>
</file>