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F20" w14:textId="77777777" w:rsidR="00ED3BEB" w:rsidRPr="00722051" w:rsidRDefault="00722051">
      <w:pPr>
        <w:pStyle w:val="Heading1"/>
        <w:rPr>
          <w:color w:val="auto"/>
        </w:rPr>
      </w:pPr>
      <w:r w:rsidRPr="00722051">
        <w:rPr>
          <w:color w:val="auto"/>
        </w:rPr>
        <w:t>6. How to Find My U.S. Legislators</w:t>
      </w:r>
    </w:p>
    <w:p w14:paraId="33A6A757" w14:textId="77777777" w:rsidR="00ED3BEB" w:rsidRDefault="00722051">
      <w:r>
        <w:t>1. Visit www.congress.gov/members/find-your-member</w:t>
      </w:r>
    </w:p>
    <w:p w14:paraId="1B6E90D8" w14:textId="77777777" w:rsidR="00ED3BEB" w:rsidRDefault="00722051">
      <w:r>
        <w:t>2. At the top middle of the page, under ‘How to Contact Your Member’ enter your address and click the magnifying glass</w:t>
      </w:r>
    </w:p>
    <w:p w14:paraId="7BB778F2" w14:textId="77777777" w:rsidR="00ED3BEB" w:rsidRDefault="00722051">
      <w:r>
        <w:t xml:space="preserve">3. Scroll down to see your Congress members and </w:t>
      </w:r>
      <w:r>
        <w:t>their contact information</w:t>
      </w:r>
    </w:p>
    <w:p w14:paraId="48A7CAE2" w14:textId="77777777" w:rsidR="00ED3BEB" w:rsidRDefault="00722051">
      <w:r>
        <w:t>To Learn What Legislation they are working on...</w:t>
      </w:r>
    </w:p>
    <w:p w14:paraId="681F1A63" w14:textId="77777777" w:rsidR="00ED3BEB" w:rsidRDefault="00722051">
      <w:r>
        <w:t>Click their name and scroll down the page.</w:t>
      </w:r>
    </w:p>
    <w:p w14:paraId="0C444373" w14:textId="77777777" w:rsidR="00ED3BEB" w:rsidRDefault="00722051">
      <w:r>
        <w:t>For more specific searches, you can also use www.govtrack.us, to find comprehensive information about legislators and their voting records.</w:t>
      </w:r>
    </w:p>
    <w:sectPr w:rsidR="00ED3B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314790">
    <w:abstractNumId w:val="8"/>
  </w:num>
  <w:num w:numId="2" w16cid:durableId="1243175413">
    <w:abstractNumId w:val="6"/>
  </w:num>
  <w:num w:numId="3" w16cid:durableId="524758517">
    <w:abstractNumId w:val="5"/>
  </w:num>
  <w:num w:numId="4" w16cid:durableId="279073716">
    <w:abstractNumId w:val="4"/>
  </w:num>
  <w:num w:numId="5" w16cid:durableId="2135368065">
    <w:abstractNumId w:val="7"/>
  </w:num>
  <w:num w:numId="6" w16cid:durableId="1402219895">
    <w:abstractNumId w:val="3"/>
  </w:num>
  <w:num w:numId="7" w16cid:durableId="525482907">
    <w:abstractNumId w:val="2"/>
  </w:num>
  <w:num w:numId="8" w16cid:durableId="1310402454">
    <w:abstractNumId w:val="1"/>
  </w:num>
  <w:num w:numId="9" w16cid:durableId="77760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22051"/>
    <w:rsid w:val="00AA1D8D"/>
    <w:rsid w:val="00B47730"/>
    <w:rsid w:val="00C00FB6"/>
    <w:rsid w:val="00CB0664"/>
    <w:rsid w:val="00ED3B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D7FAB"/>
  <w14:defaultImageDpi w14:val="300"/>
  <w15:docId w15:val="{C5D947AC-D5A6-4C73-A277-7A528DC7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D9DB9133F64E91F4463F2DD1729F" ma:contentTypeVersion="13" ma:contentTypeDescription="Create a new document." ma:contentTypeScope="" ma:versionID="3a72e5f0f6a836fd686598e786c72577">
  <xsd:schema xmlns:xsd="http://www.w3.org/2001/XMLSchema" xmlns:xs="http://www.w3.org/2001/XMLSchema" xmlns:p="http://schemas.microsoft.com/office/2006/metadata/properties" xmlns:ns2="0ea23011-6845-4e1a-b0e3-fb133ce6d84b" xmlns:ns3="1fb27f36-287e-4017-be98-49aad82ff7b9" targetNamespace="http://schemas.microsoft.com/office/2006/metadata/properties" ma:root="true" ma:fieldsID="fa493bca97b97c8fbcc4001f56875612" ns2:_="" ns3:_="">
    <xsd:import namespace="0ea23011-6845-4e1a-b0e3-fb133ce6d84b"/>
    <xsd:import namespace="1fb27f36-287e-4017-be98-49aad82f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3011-6845-4e1a-b0e3-fb133ce6d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797a87d-ba7d-450e-b274-ad28ec186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7f36-287e-4017-be98-49aad82ff7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4b6586-d0a1-4a58-9949-77b200ea1ed9}" ma:internalName="TaxCatchAll" ma:showField="CatchAllData" ma:web="1fb27f36-287e-4017-be98-49aad82f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27f36-287e-4017-be98-49aad82ff7b9" xsi:nil="true"/>
    <lcf76f155ced4ddcb4097134ff3c332f xmlns="0ea23011-6845-4e1a-b0e3-fb133ce6d8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04459-B1EE-47C9-9402-AA5DB90E19D4}"/>
</file>

<file path=customXml/itemProps3.xml><?xml version="1.0" encoding="utf-8"?>
<ds:datastoreItem xmlns:ds="http://schemas.openxmlformats.org/officeDocument/2006/customXml" ds:itemID="{8FBCA814-E869-4DA0-A8F1-B05FAE724BEC}"/>
</file>

<file path=customXml/itemProps4.xml><?xml version="1.0" encoding="utf-8"?>
<ds:datastoreItem xmlns:ds="http://schemas.openxmlformats.org/officeDocument/2006/customXml" ds:itemID="{18326A7D-4536-4BD0-96E7-DB74BAF6A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 Spiker</cp:lastModifiedBy>
  <cp:revision>2</cp:revision>
  <dcterms:created xsi:type="dcterms:W3CDTF">2025-05-16T18:22:00Z</dcterms:created>
  <dcterms:modified xsi:type="dcterms:W3CDTF">2025-05-16T18:22:00Z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0x010100EB3DD9DB9133F64E91F4463F2DD1729F</vt:lpwstr>
  </property>
</Properties>
</file>